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 to Z Action Verbs List</w:t>
      </w:r>
    </w:p>
    <w:p>
      <w:pPr>
        <w:pStyle w:val="Heading2"/>
      </w:pPr>
      <w:r>
        <w:t>Action Verbs Starting with "A"</w:t>
      </w:r>
    </w:p>
    <w:p>
      <w:r>
        <w:t>• Act</w:t>
      </w:r>
    </w:p>
    <w:p>
      <w:r>
        <w:t>• Add</w:t>
      </w:r>
    </w:p>
    <w:p>
      <w:r>
        <w:t>• Agree</w:t>
      </w:r>
    </w:p>
    <w:p>
      <w:r>
        <w:t>• Answer</w:t>
      </w:r>
    </w:p>
    <w:p>
      <w:r>
        <w:t>• Apologize</w:t>
      </w:r>
    </w:p>
    <w:p>
      <w:r>
        <w:t>• Apply</w:t>
      </w:r>
    </w:p>
    <w:p>
      <w:r>
        <w:t>• Approve</w:t>
      </w:r>
    </w:p>
    <w:p>
      <w:r>
        <w:t>• Argue</w:t>
      </w:r>
    </w:p>
    <w:p>
      <w:r>
        <w:t>• Arrange</w:t>
      </w:r>
    </w:p>
    <w:p>
      <w:r>
        <w:t>• Ask</w:t>
      </w:r>
    </w:p>
    <w:p>
      <w:pPr>
        <w:pStyle w:val="Heading2"/>
      </w:pPr>
      <w:r>
        <w:t>Action Verbs Starting with "B"</w:t>
      </w:r>
    </w:p>
    <w:p>
      <w:r>
        <w:t>• Bake</w:t>
      </w:r>
    </w:p>
    <w:p>
      <w:r>
        <w:t>• Balance</w:t>
      </w:r>
    </w:p>
    <w:p>
      <w:r>
        <w:t>• Bathe</w:t>
      </w:r>
    </w:p>
    <w:p>
      <w:r>
        <w:t>• Beat</w:t>
      </w:r>
    </w:p>
    <w:p>
      <w:r>
        <w:t>• Begin</w:t>
      </w:r>
    </w:p>
    <w:p>
      <w:r>
        <w:t>• Behave</w:t>
      </w:r>
    </w:p>
    <w:p>
      <w:r>
        <w:t>• Believe</w:t>
      </w:r>
    </w:p>
    <w:p>
      <w:r>
        <w:t>• Blink</w:t>
      </w:r>
    </w:p>
    <w:p>
      <w:r>
        <w:t>• Blow</w:t>
      </w:r>
    </w:p>
    <w:p>
      <w:r>
        <w:t>• Break</w:t>
      </w:r>
    </w:p>
    <w:p>
      <w:pPr>
        <w:pStyle w:val="Heading2"/>
      </w:pPr>
      <w:r>
        <w:t>Action Verbs Starting with "C"</w:t>
      </w:r>
    </w:p>
    <w:p>
      <w:r>
        <w:t>• Call</w:t>
      </w:r>
    </w:p>
    <w:p>
      <w:r>
        <w:t>• Carry</w:t>
      </w:r>
    </w:p>
    <w:p>
      <w:r>
        <w:t>• Catch</w:t>
      </w:r>
    </w:p>
    <w:p>
      <w:r>
        <w:t>• Choose</w:t>
      </w:r>
    </w:p>
    <w:p>
      <w:r>
        <w:t>• Climb</w:t>
      </w:r>
    </w:p>
    <w:p>
      <w:r>
        <w:t>• Close</w:t>
      </w:r>
    </w:p>
    <w:p>
      <w:r>
        <w:t>• Compare</w:t>
      </w:r>
    </w:p>
    <w:p>
      <w:r>
        <w:t>• Cook</w:t>
      </w:r>
    </w:p>
    <w:p>
      <w:r>
        <w:t>• Count</w:t>
      </w:r>
    </w:p>
    <w:p>
      <w:r>
        <w:t>• Cry</w:t>
      </w:r>
    </w:p>
    <w:p>
      <w:pPr>
        <w:pStyle w:val="Heading2"/>
      </w:pPr>
      <w:r>
        <w:t>Action Verbs Starting with "D"</w:t>
      </w:r>
    </w:p>
    <w:p>
      <w:r>
        <w:t>• Dance</w:t>
      </w:r>
    </w:p>
    <w:p>
      <w:r>
        <w:t>• Decide</w:t>
      </w:r>
    </w:p>
    <w:p>
      <w:r>
        <w:t>• Deliver</w:t>
      </w:r>
    </w:p>
    <w:p>
      <w:r>
        <w:t>• Describe</w:t>
      </w:r>
    </w:p>
    <w:p>
      <w:r>
        <w:t>• Destroy</w:t>
      </w:r>
    </w:p>
    <w:p>
      <w:r>
        <w:t>• Dig</w:t>
      </w:r>
    </w:p>
    <w:p>
      <w:r>
        <w:t>• Disagree</w:t>
      </w:r>
    </w:p>
    <w:p>
      <w:r>
        <w:t>• Discover</w:t>
      </w:r>
    </w:p>
    <w:p>
      <w:r>
        <w:t>• Draw</w:t>
      </w:r>
    </w:p>
    <w:p>
      <w:r>
        <w:t>• Drive</w:t>
      </w:r>
    </w:p>
    <w:p>
      <w:pPr>
        <w:pStyle w:val="Heading2"/>
      </w:pPr>
      <w:r>
        <w:t>Action Verbs Starting with "E"</w:t>
      </w:r>
    </w:p>
    <w:p>
      <w:r>
        <w:t>• Earn</w:t>
      </w:r>
    </w:p>
    <w:p>
      <w:r>
        <w:t>• Eat</w:t>
      </w:r>
    </w:p>
    <w:p>
      <w:r>
        <w:t>• Educate</w:t>
      </w:r>
    </w:p>
    <w:p>
      <w:r>
        <w:t>• Elect</w:t>
      </w:r>
    </w:p>
    <w:p>
      <w:r>
        <w:t>• Eliminate</w:t>
      </w:r>
    </w:p>
    <w:p>
      <w:r>
        <w:t>• Encourage</w:t>
      </w:r>
    </w:p>
    <w:p>
      <w:r>
        <w:t>• Enjoy</w:t>
      </w:r>
    </w:p>
    <w:p>
      <w:r>
        <w:t>• Escape</w:t>
      </w:r>
    </w:p>
    <w:p>
      <w:r>
        <w:t>• Estimate</w:t>
      </w:r>
    </w:p>
    <w:p>
      <w:r>
        <w:t>• Examine</w:t>
      </w:r>
    </w:p>
    <w:p>
      <w:pPr>
        <w:pStyle w:val="Heading2"/>
      </w:pPr>
      <w:r>
        <w:t>Action Verbs Starting with "F"</w:t>
      </w:r>
    </w:p>
    <w:p>
      <w:r>
        <w:t>• Face</w:t>
      </w:r>
    </w:p>
    <w:p>
      <w:r>
        <w:t>• Fall</w:t>
      </w:r>
    </w:p>
    <w:p>
      <w:r>
        <w:t>• Feed</w:t>
      </w:r>
    </w:p>
    <w:p>
      <w:r>
        <w:t>• Fight</w:t>
      </w:r>
    </w:p>
    <w:p>
      <w:r>
        <w:t>• Fill</w:t>
      </w:r>
    </w:p>
    <w:p>
      <w:r>
        <w:t>• Find</w:t>
      </w:r>
    </w:p>
    <w:p>
      <w:r>
        <w:t>• Fix</w:t>
      </w:r>
    </w:p>
    <w:p>
      <w:r>
        <w:t>• Fly</w:t>
      </w:r>
    </w:p>
    <w:p>
      <w:r>
        <w:t>• Fold</w:t>
      </w:r>
    </w:p>
    <w:p>
      <w:r>
        <w:t>• Follow</w:t>
      </w:r>
    </w:p>
    <w:p>
      <w:pPr>
        <w:pStyle w:val="Heading2"/>
      </w:pPr>
      <w:r>
        <w:t>Action Verbs Starting with "G"</w:t>
      </w:r>
    </w:p>
    <w:p>
      <w:r>
        <w:t>• Gain</w:t>
      </w:r>
    </w:p>
    <w:p>
      <w:r>
        <w:t>• Gather</w:t>
      </w:r>
    </w:p>
    <w:p>
      <w:r>
        <w:t>• Get</w:t>
      </w:r>
    </w:p>
    <w:p>
      <w:r>
        <w:t>• Give</w:t>
      </w:r>
    </w:p>
    <w:p>
      <w:r>
        <w:t>• Go</w:t>
      </w:r>
    </w:p>
    <w:p>
      <w:r>
        <w:t>• Grab</w:t>
      </w:r>
    </w:p>
    <w:p>
      <w:r>
        <w:t>• Grow</w:t>
      </w:r>
    </w:p>
    <w:p>
      <w:r>
        <w:t>• Guess</w:t>
      </w:r>
    </w:p>
    <w:p>
      <w:r>
        <w:t>• Guide</w:t>
      </w:r>
    </w:p>
    <w:p>
      <w:r>
        <w:t>• Guard</w:t>
      </w:r>
    </w:p>
    <w:p>
      <w:pPr>
        <w:pStyle w:val="Heading2"/>
      </w:pPr>
      <w:r>
        <w:t>Action Verbs Starting with "H"</w:t>
      </w:r>
    </w:p>
    <w:p>
      <w:r>
        <w:t>• Handle</w:t>
      </w:r>
    </w:p>
    <w:p>
      <w:r>
        <w:t>• Hang</w:t>
      </w:r>
    </w:p>
    <w:p>
      <w:r>
        <w:t>• Happen</w:t>
      </w:r>
    </w:p>
    <w:p>
      <w:r>
        <w:t>• Hate</w:t>
      </w:r>
    </w:p>
    <w:p>
      <w:r>
        <w:t>• Hear</w:t>
      </w:r>
    </w:p>
    <w:p>
      <w:r>
        <w:t>• Help</w:t>
      </w:r>
    </w:p>
    <w:p>
      <w:r>
        <w:t>• Hide</w:t>
      </w:r>
    </w:p>
    <w:p>
      <w:r>
        <w:t>• Hit</w:t>
      </w:r>
    </w:p>
    <w:p>
      <w:r>
        <w:t>• Hold</w:t>
      </w:r>
    </w:p>
    <w:p>
      <w:r>
        <w:t>• Hug</w:t>
      </w:r>
    </w:p>
    <w:p>
      <w:pPr>
        <w:pStyle w:val="Heading2"/>
      </w:pPr>
      <w:r>
        <w:t>Action Verbs Starting with "I"</w:t>
      </w:r>
    </w:p>
    <w:p>
      <w:r>
        <w:t>• Identify</w:t>
      </w:r>
    </w:p>
    <w:p>
      <w:r>
        <w:t>• Ignore</w:t>
      </w:r>
    </w:p>
    <w:p>
      <w:r>
        <w:t>• Imagine</w:t>
      </w:r>
    </w:p>
    <w:p>
      <w:r>
        <w:t>• Improve</w:t>
      </w:r>
    </w:p>
    <w:p>
      <w:r>
        <w:t>• Include</w:t>
      </w:r>
    </w:p>
    <w:p>
      <w:r>
        <w:t>• Increase</w:t>
      </w:r>
    </w:p>
    <w:p>
      <w:r>
        <w:t>• Influence</w:t>
      </w:r>
    </w:p>
    <w:p>
      <w:r>
        <w:t>• Inform</w:t>
      </w:r>
    </w:p>
    <w:p>
      <w:r>
        <w:t>• Instruct</w:t>
      </w:r>
    </w:p>
    <w:p>
      <w:r>
        <w:t>• Invite</w:t>
      </w:r>
    </w:p>
    <w:p>
      <w:pPr>
        <w:pStyle w:val="Heading2"/>
      </w:pPr>
      <w:r>
        <w:t>Action Verbs Starting with "J"</w:t>
      </w:r>
    </w:p>
    <w:p>
      <w:r>
        <w:t>• Jog</w:t>
      </w:r>
    </w:p>
    <w:p>
      <w:r>
        <w:t>• Join</w:t>
      </w:r>
    </w:p>
    <w:p>
      <w:r>
        <w:t>• Joke</w:t>
      </w:r>
    </w:p>
    <w:p>
      <w:r>
        <w:t>• Jump</w:t>
      </w:r>
    </w:p>
    <w:p>
      <w:r>
        <w:t>• Justify</w:t>
      </w:r>
    </w:p>
    <w:p>
      <w:r>
        <w:t>• Juggle</w:t>
      </w:r>
    </w:p>
    <w:p>
      <w:r>
        <w:t>• Jeopardize</w:t>
      </w:r>
    </w:p>
    <w:p>
      <w:r>
        <w:t>• Jab</w:t>
      </w:r>
    </w:p>
    <w:p>
      <w:r>
        <w:t>• Jerk</w:t>
      </w:r>
    </w:p>
    <w:p>
      <w:r>
        <w:t>• Journey</w:t>
      </w:r>
    </w:p>
    <w:p>
      <w:pPr>
        <w:pStyle w:val="Heading2"/>
      </w:pPr>
      <w:r>
        <w:t>Action Verbs Starting with "K"</w:t>
      </w:r>
    </w:p>
    <w:p>
      <w:r>
        <w:t>• Keep</w:t>
      </w:r>
    </w:p>
    <w:p>
      <w:r>
        <w:t>• Kick</w:t>
      </w:r>
    </w:p>
    <w:p>
      <w:r>
        <w:t>• Kill</w:t>
      </w:r>
    </w:p>
    <w:p>
      <w:r>
        <w:t>• Kiss</w:t>
      </w:r>
    </w:p>
    <w:p>
      <w:r>
        <w:t>• Kneel</w:t>
      </w:r>
    </w:p>
    <w:p>
      <w:r>
        <w:t>• Knit</w:t>
      </w:r>
    </w:p>
    <w:p>
      <w:r>
        <w:t>• Knock</w:t>
      </w:r>
    </w:p>
    <w:p>
      <w:r>
        <w:t>• Know</w:t>
      </w:r>
    </w:p>
    <w:p>
      <w:r>
        <w:t>• Kayak</w:t>
      </w:r>
    </w:p>
    <w:p>
      <w:r>
        <w:t>• Kite</w:t>
      </w:r>
    </w:p>
    <w:p>
      <w:pPr>
        <w:pStyle w:val="Heading2"/>
      </w:pPr>
      <w:r>
        <w:t>Action Verbs Starting with "L"</w:t>
      </w:r>
    </w:p>
    <w:p>
      <w:r>
        <w:t>• Laugh</w:t>
      </w:r>
    </w:p>
    <w:p>
      <w:r>
        <w:t>• Lay</w:t>
      </w:r>
    </w:p>
    <w:p>
      <w:r>
        <w:t>• Lead</w:t>
      </w:r>
    </w:p>
    <w:p>
      <w:r>
        <w:t>• Learn</w:t>
      </w:r>
    </w:p>
    <w:p>
      <w:r>
        <w:t>• Leave</w:t>
      </w:r>
    </w:p>
    <w:p>
      <w:r>
        <w:t>• Lend</w:t>
      </w:r>
    </w:p>
    <w:p>
      <w:r>
        <w:t>• Lift</w:t>
      </w:r>
    </w:p>
    <w:p>
      <w:r>
        <w:t>• Listen</w:t>
      </w:r>
    </w:p>
    <w:p>
      <w:r>
        <w:t>• Look</w:t>
      </w:r>
    </w:p>
    <w:p>
      <w:r>
        <w:t>• Love</w:t>
      </w:r>
    </w:p>
    <w:p>
      <w:pPr>
        <w:pStyle w:val="Heading2"/>
      </w:pPr>
      <w:r>
        <w:t>Action Verbs Starting with "M"</w:t>
      </w:r>
    </w:p>
    <w:p>
      <w:r>
        <w:t>• Make</w:t>
      </w:r>
    </w:p>
    <w:p>
      <w:r>
        <w:t>• Manage</w:t>
      </w:r>
    </w:p>
    <w:p>
      <w:r>
        <w:t>• March</w:t>
      </w:r>
    </w:p>
    <w:p>
      <w:r>
        <w:t>• Mark</w:t>
      </w:r>
    </w:p>
    <w:p>
      <w:r>
        <w:t>• Marry</w:t>
      </w:r>
    </w:p>
    <w:p>
      <w:r>
        <w:t>• Match</w:t>
      </w:r>
    </w:p>
    <w:p>
      <w:r>
        <w:t>• Measure</w:t>
      </w:r>
    </w:p>
    <w:p>
      <w:r>
        <w:t>• Meet</w:t>
      </w:r>
    </w:p>
    <w:p>
      <w:r>
        <w:t>• Miss</w:t>
      </w:r>
    </w:p>
    <w:p>
      <w:r>
        <w:t>• Move</w:t>
      </w:r>
    </w:p>
    <w:p>
      <w:pPr>
        <w:pStyle w:val="Heading2"/>
      </w:pPr>
      <w:r>
        <w:t>Action Verbs Starting with "N"</w:t>
      </w:r>
    </w:p>
    <w:p>
      <w:r>
        <w:t>• Name</w:t>
      </w:r>
    </w:p>
    <w:p>
      <w:r>
        <w:t>• Need</w:t>
      </w:r>
    </w:p>
    <w:p>
      <w:r>
        <w:t>• Neglect</w:t>
      </w:r>
    </w:p>
    <w:p>
      <w:r>
        <w:t>• Negotiate</w:t>
      </w:r>
    </w:p>
    <w:p>
      <w:r>
        <w:t>• Nibble</w:t>
      </w:r>
    </w:p>
    <w:p>
      <w:r>
        <w:t>• Nod</w:t>
      </w:r>
    </w:p>
    <w:p>
      <w:r>
        <w:t>• Note</w:t>
      </w:r>
    </w:p>
    <w:p>
      <w:r>
        <w:t>• Notice</w:t>
      </w:r>
    </w:p>
    <w:p>
      <w:r>
        <w:t>• Nurture</w:t>
      </w:r>
    </w:p>
    <w:p>
      <w:r>
        <w:t>• Navigate</w:t>
      </w:r>
    </w:p>
    <w:p>
      <w:pPr>
        <w:pStyle w:val="Heading2"/>
      </w:pPr>
      <w:r>
        <w:t>Action Verbs Starting with "O"</w:t>
      </w:r>
    </w:p>
    <w:p>
      <w:r>
        <w:t>• Obey</w:t>
      </w:r>
    </w:p>
    <w:p>
      <w:r>
        <w:t>• Observe</w:t>
      </w:r>
    </w:p>
    <w:p>
      <w:r>
        <w:t>• Obtain</w:t>
      </w:r>
    </w:p>
    <w:p>
      <w:r>
        <w:t>• Occupy</w:t>
      </w:r>
    </w:p>
    <w:p>
      <w:r>
        <w:t>• Offer</w:t>
      </w:r>
    </w:p>
    <w:p>
      <w:r>
        <w:t>• Open</w:t>
      </w:r>
    </w:p>
    <w:p>
      <w:r>
        <w:t>• Operate</w:t>
      </w:r>
    </w:p>
    <w:p>
      <w:r>
        <w:t>• Order</w:t>
      </w:r>
    </w:p>
    <w:p>
      <w:r>
        <w:t>• Organize</w:t>
      </w:r>
    </w:p>
    <w:p>
      <w:r>
        <w:t>• Overcome</w:t>
      </w:r>
    </w:p>
    <w:p>
      <w:pPr>
        <w:pStyle w:val="Heading2"/>
      </w:pPr>
      <w:r>
        <w:t>Action Verbs Starting with "P"</w:t>
      </w:r>
    </w:p>
    <w:p>
      <w:r>
        <w:t>• Paint</w:t>
      </w:r>
    </w:p>
    <w:p>
      <w:r>
        <w:t>• Pass</w:t>
      </w:r>
    </w:p>
    <w:p>
      <w:r>
        <w:t>• Pay</w:t>
      </w:r>
    </w:p>
    <w:p>
      <w:r>
        <w:t>• Perform</w:t>
      </w:r>
    </w:p>
    <w:p>
      <w:r>
        <w:t>• Pick</w:t>
      </w:r>
    </w:p>
    <w:p>
      <w:r>
        <w:t>• Play</w:t>
      </w:r>
    </w:p>
    <w:p>
      <w:r>
        <w:t>• Point</w:t>
      </w:r>
    </w:p>
    <w:p>
      <w:r>
        <w:t>• Postpone</w:t>
      </w:r>
    </w:p>
    <w:p>
      <w:r>
        <w:t>• Pull</w:t>
      </w:r>
    </w:p>
    <w:p>
      <w:r>
        <w:t>• Push</w:t>
      </w:r>
    </w:p>
    <w:p>
      <w:pPr>
        <w:pStyle w:val="Heading2"/>
      </w:pPr>
      <w:r>
        <w:t>Action Verbs Starting with "Q"</w:t>
      </w:r>
    </w:p>
    <w:p>
      <w:r>
        <w:t>• Quack</w:t>
      </w:r>
    </w:p>
    <w:p>
      <w:r>
        <w:t>• Quarrel</w:t>
      </w:r>
    </w:p>
    <w:p>
      <w:r>
        <w:t>• Question</w:t>
      </w:r>
    </w:p>
    <w:p>
      <w:r>
        <w:t>• Queue</w:t>
      </w:r>
    </w:p>
    <w:p>
      <w:r>
        <w:t>• Quit</w:t>
      </w:r>
    </w:p>
    <w:p>
      <w:r>
        <w:t>• Quote</w:t>
      </w:r>
    </w:p>
    <w:p>
      <w:r>
        <w:t>• Quiver</w:t>
      </w:r>
    </w:p>
    <w:p>
      <w:r>
        <w:t>• Quench</w:t>
      </w:r>
    </w:p>
    <w:p>
      <w:r>
        <w:t>• Qualify</w:t>
      </w:r>
    </w:p>
    <w:p>
      <w:r>
        <w:t>• Quash</w:t>
      </w:r>
    </w:p>
    <w:p>
      <w:pPr>
        <w:pStyle w:val="Heading2"/>
      </w:pPr>
      <w:r>
        <w:t>Action Verbs Starting with "R"</w:t>
      </w:r>
    </w:p>
    <w:p>
      <w:r>
        <w:t>• Race</w:t>
      </w:r>
    </w:p>
    <w:p>
      <w:r>
        <w:t>• Read</w:t>
      </w:r>
    </w:p>
    <w:p>
      <w:r>
        <w:t>• Receive</w:t>
      </w:r>
    </w:p>
    <w:p>
      <w:r>
        <w:t>• Recognize</w:t>
      </w:r>
    </w:p>
    <w:p>
      <w:r>
        <w:t>• Reduce</w:t>
      </w:r>
    </w:p>
    <w:p>
      <w:r>
        <w:t>• Reflect</w:t>
      </w:r>
    </w:p>
    <w:p>
      <w:r>
        <w:t>• Refuse</w:t>
      </w:r>
    </w:p>
    <w:p>
      <w:r>
        <w:t>• Rejoice</w:t>
      </w:r>
    </w:p>
    <w:p>
      <w:r>
        <w:t>• Relax</w:t>
      </w:r>
    </w:p>
    <w:p>
      <w:r>
        <w:t>• Run</w:t>
      </w:r>
    </w:p>
    <w:p>
      <w:pPr>
        <w:pStyle w:val="Heading2"/>
      </w:pPr>
      <w:r>
        <w:t>Action Verbs Starting with "S"</w:t>
      </w:r>
    </w:p>
    <w:p>
      <w:r>
        <w:t>• Save</w:t>
      </w:r>
    </w:p>
    <w:p>
      <w:r>
        <w:t>• Say</w:t>
      </w:r>
    </w:p>
    <w:p>
      <w:r>
        <w:t>• See</w:t>
      </w:r>
    </w:p>
    <w:p>
      <w:r>
        <w:t>• Sell</w:t>
      </w:r>
    </w:p>
    <w:p>
      <w:r>
        <w:t>• Send</w:t>
      </w:r>
    </w:p>
    <w:p>
      <w:r>
        <w:t>• Shake</w:t>
      </w:r>
    </w:p>
    <w:p>
      <w:r>
        <w:t>• Shout</w:t>
      </w:r>
    </w:p>
    <w:p>
      <w:r>
        <w:t>• Show</w:t>
      </w:r>
    </w:p>
    <w:p>
      <w:r>
        <w:t>• Sing</w:t>
      </w:r>
    </w:p>
    <w:p>
      <w:r>
        <w:t>• Sit</w:t>
      </w:r>
    </w:p>
    <w:p>
      <w:pPr>
        <w:pStyle w:val="Heading2"/>
      </w:pPr>
      <w:r>
        <w:t>Action Verbs Starting with "T"</w:t>
      </w:r>
    </w:p>
    <w:p>
      <w:r>
        <w:t>• Talk</w:t>
      </w:r>
    </w:p>
    <w:p>
      <w:r>
        <w:t>• Teach</w:t>
      </w:r>
    </w:p>
    <w:p>
      <w:r>
        <w:t>• Tell</w:t>
      </w:r>
    </w:p>
    <w:p>
      <w:r>
        <w:t>• Thank</w:t>
      </w:r>
    </w:p>
    <w:p>
      <w:r>
        <w:t>• Think</w:t>
      </w:r>
    </w:p>
    <w:p>
      <w:r>
        <w:t>• Throw</w:t>
      </w:r>
    </w:p>
    <w:p>
      <w:r>
        <w:t>• Touch</w:t>
      </w:r>
    </w:p>
    <w:p>
      <w:r>
        <w:t>• Travel</w:t>
      </w:r>
    </w:p>
    <w:p>
      <w:r>
        <w:t>• Try</w:t>
      </w:r>
    </w:p>
    <w:p>
      <w:r>
        <w:t>• Turn</w:t>
      </w:r>
    </w:p>
    <w:p>
      <w:pPr>
        <w:pStyle w:val="Heading2"/>
      </w:pPr>
      <w:r>
        <w:t>Action Verbs Starting with "U"</w:t>
      </w:r>
    </w:p>
    <w:p>
      <w:r>
        <w:t>• Understand</w:t>
      </w:r>
    </w:p>
    <w:p>
      <w:r>
        <w:t>• Undo</w:t>
      </w:r>
    </w:p>
    <w:p>
      <w:r>
        <w:t>• Unfold</w:t>
      </w:r>
    </w:p>
    <w:p>
      <w:r>
        <w:t>• Unload</w:t>
      </w:r>
    </w:p>
    <w:p>
      <w:r>
        <w:t>• Unlock</w:t>
      </w:r>
    </w:p>
    <w:p>
      <w:r>
        <w:t>• Unpack</w:t>
      </w:r>
    </w:p>
    <w:p>
      <w:r>
        <w:t>• Update</w:t>
      </w:r>
    </w:p>
    <w:p>
      <w:r>
        <w:t>• Upgrade</w:t>
      </w:r>
    </w:p>
    <w:p>
      <w:r>
        <w:t>• Use</w:t>
      </w:r>
    </w:p>
    <w:p>
      <w:r>
        <w:t>• Utter</w:t>
      </w:r>
    </w:p>
    <w:p>
      <w:pPr>
        <w:pStyle w:val="Heading2"/>
      </w:pPr>
      <w:r>
        <w:t>Action Verbs Starting with "V"</w:t>
      </w:r>
    </w:p>
    <w:p>
      <w:r>
        <w:t>• Value</w:t>
      </w:r>
    </w:p>
    <w:p>
      <w:r>
        <w:t>• Visit</w:t>
      </w:r>
    </w:p>
    <w:p>
      <w:r>
        <w:t>• Vote</w:t>
      </w:r>
    </w:p>
    <w:p>
      <w:r>
        <w:t>• Volunteer</w:t>
      </w:r>
    </w:p>
    <w:p>
      <w:r>
        <w:t>• View</w:t>
      </w:r>
    </w:p>
    <w:p>
      <w:r>
        <w:t>• Venture</w:t>
      </w:r>
    </w:p>
    <w:p>
      <w:r>
        <w:t>• Vary</w:t>
      </w:r>
    </w:p>
    <w:p>
      <w:r>
        <w:t>• Verify</w:t>
      </w:r>
    </w:p>
    <w:p>
      <w:r>
        <w:t>• Vanish</w:t>
      </w:r>
    </w:p>
    <w:p>
      <w:r>
        <w:t>• Vault</w:t>
      </w:r>
    </w:p>
    <w:p>
      <w:pPr>
        <w:pStyle w:val="Heading2"/>
      </w:pPr>
      <w:r>
        <w:t>Action Verbs Starting with "W"</w:t>
      </w:r>
    </w:p>
    <w:p>
      <w:r>
        <w:t>• Wait</w:t>
      </w:r>
    </w:p>
    <w:p>
      <w:r>
        <w:t>• Walk</w:t>
      </w:r>
    </w:p>
    <w:p>
      <w:r>
        <w:t>• Wander</w:t>
      </w:r>
    </w:p>
    <w:p>
      <w:r>
        <w:t>• Want</w:t>
      </w:r>
    </w:p>
    <w:p>
      <w:r>
        <w:t>• Warn</w:t>
      </w:r>
    </w:p>
    <w:p>
      <w:r>
        <w:t>• Wash</w:t>
      </w:r>
    </w:p>
    <w:p>
      <w:r>
        <w:t>• Watch</w:t>
      </w:r>
    </w:p>
    <w:p>
      <w:r>
        <w:t>• Wave</w:t>
      </w:r>
    </w:p>
    <w:p>
      <w:r>
        <w:t>• Win</w:t>
      </w:r>
    </w:p>
    <w:p>
      <w:r>
        <w:t>• Work</w:t>
      </w:r>
    </w:p>
    <w:p>
      <w:pPr>
        <w:pStyle w:val="Heading2"/>
      </w:pPr>
      <w:r>
        <w:t>Action Verbs Starting with "X"</w:t>
      </w:r>
    </w:p>
    <w:p>
      <w:r>
        <w:t>• Xerox</w:t>
      </w:r>
    </w:p>
    <w:p>
      <w:r>
        <w:t>• X-ray</w:t>
      </w:r>
    </w:p>
    <w:p>
      <w:r>
        <w:t>• X-out</w:t>
      </w:r>
    </w:p>
    <w:p>
      <w:pPr>
        <w:pStyle w:val="Heading2"/>
      </w:pPr>
      <w:r>
        <w:t>Action Verbs Starting with "Y"</w:t>
      </w:r>
    </w:p>
    <w:p>
      <w:r>
        <w:t>• Yawn</w:t>
      </w:r>
    </w:p>
    <w:p>
      <w:r>
        <w:t>• Yell</w:t>
      </w:r>
    </w:p>
    <w:p>
      <w:r>
        <w:t>• Yodel</w:t>
      </w:r>
    </w:p>
    <w:p>
      <w:r>
        <w:t>• Yank</w:t>
      </w:r>
    </w:p>
    <w:p>
      <w:r>
        <w:t>• Yearn</w:t>
      </w:r>
    </w:p>
    <w:p>
      <w:r>
        <w:t>• Yelp</w:t>
      </w:r>
    </w:p>
    <w:p>
      <w:r>
        <w:t>• Yield</w:t>
      </w:r>
    </w:p>
    <w:p>
      <w:r>
        <w:t>• Yack</w:t>
      </w:r>
    </w:p>
    <w:p>
      <w:r>
        <w:t>• Yip</w:t>
      </w:r>
    </w:p>
    <w:p>
      <w:pPr>
        <w:pStyle w:val="Heading2"/>
      </w:pPr>
      <w:r>
        <w:t>Action Verbs Starting with "Z"</w:t>
      </w:r>
    </w:p>
    <w:p>
      <w:r>
        <w:t>• Zap</w:t>
      </w:r>
    </w:p>
    <w:p>
      <w:r>
        <w:t>• Zip</w:t>
      </w:r>
    </w:p>
    <w:p>
      <w:r>
        <w:t>• Zoom</w:t>
      </w:r>
    </w:p>
    <w:p>
      <w:r>
        <w:t>• Zigzag</w:t>
      </w:r>
    </w:p>
    <w:p>
      <w:r>
        <w:t>• Zone</w:t>
      </w:r>
    </w:p>
    <w:p>
      <w:r>
        <w:t>• Zing</w:t>
      </w:r>
    </w:p>
    <w:p>
      <w:r>
        <w:t>• Zest</w:t>
      </w:r>
    </w:p>
    <w:p>
      <w:r>
        <w:t>• Zero</w:t>
      </w:r>
    </w:p>
    <w:p>
      <w:r>
        <w:t>• Zonk</w:t>
      </w:r>
    </w:p>
    <w:p>
      <w:r>
        <w:t>• Zipper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